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247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Огнева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ст.12.15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Огнев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Огнев А.В.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Огнева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8"/>
          <w:szCs w:val="28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Огнева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30.12.2024 в </w:t>
      </w:r>
      <w:r>
        <w:rPr>
          <w:rStyle w:val="cat-Timegrp-24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17 км автодороги Р404 Тюмень-Тобольск-Ханты-Мансийск, подъезд к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Огнев А.В., управляя транспортным средством </w:t>
      </w:r>
      <w:r>
        <w:rPr>
          <w:rStyle w:val="cat-CarMakeModelgrp-25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средства, с выездом на полосу дороги, предназначенную для встречного движения, на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1.3, 11.4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Огнева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Огнева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Огнева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8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910225079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8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5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Timegrp-24rplc-30">
    <w:name w:val="cat-Time grp-24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CarMakeModelgrp-25rplc-33">
    <w:name w:val="cat-CarMakeModel grp-2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SumInWordsgrp-22rplc-51">
    <w:name w:val="cat-SumInWords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